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1062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74"/>
        <w:gridCol w:w="4902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сентября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№3 Ханты-Мансийского судебного района Ханты-Мансийского автоном</w:t>
      </w:r>
      <w:r>
        <w:rPr>
          <w:rFonts w:ascii="Times New Roman" w:eastAsia="Times New Roman" w:hAnsi="Times New Roman" w:cs="Times New Roman"/>
        </w:rPr>
        <w:t>ного округа - Югры Миненко Юлия Борисовна,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Предеина</w:t>
      </w:r>
      <w:r>
        <w:rPr>
          <w:rFonts w:ascii="Times New Roman" w:eastAsia="Times New Roman" w:hAnsi="Times New Roman" w:cs="Times New Roman"/>
        </w:rPr>
        <w:t xml:space="preserve"> Алексея Сергеевича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5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05.06.2025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Предеин</w:t>
      </w:r>
      <w:r>
        <w:rPr>
          <w:rFonts w:ascii="Times New Roman" w:eastAsia="Times New Roman" w:hAnsi="Times New Roman" w:cs="Times New Roman"/>
        </w:rPr>
        <w:t xml:space="preserve"> А.С.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Молодежная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д.9 кв.30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 xml:space="preserve">750 </w:t>
      </w:r>
      <w:r>
        <w:rPr>
          <w:rFonts w:ascii="Times New Roman" w:eastAsia="Times New Roman" w:hAnsi="Times New Roman" w:cs="Times New Roman"/>
        </w:rPr>
        <w:t>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18810586250325017128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25.03.2025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Предеин</w:t>
      </w:r>
      <w:r>
        <w:rPr>
          <w:rFonts w:ascii="Times New Roman" w:eastAsia="Times New Roman" w:hAnsi="Times New Roman" w:cs="Times New Roman"/>
        </w:rPr>
        <w:t xml:space="preserve"> А.С.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 судебного заседания извещался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Предеина</w:t>
      </w:r>
      <w:r>
        <w:rPr>
          <w:rFonts w:ascii="Times New Roman" w:eastAsia="Times New Roman" w:hAnsi="Times New Roman" w:cs="Times New Roman"/>
        </w:rPr>
        <w:t xml:space="preserve"> А.С.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25.03.2025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Предеина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А.С.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18810586250325017128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18810586250325017128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25.03.2025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05.04.2025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.06.2025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Предеина</w:t>
      </w:r>
      <w:r>
        <w:rPr>
          <w:rFonts w:ascii="Times New Roman" w:eastAsia="Times New Roman" w:hAnsi="Times New Roman" w:cs="Times New Roman"/>
        </w:rPr>
        <w:t xml:space="preserve"> А.С.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№1881088625092006</w:t>
      </w:r>
      <w:r>
        <w:rPr>
          <w:rFonts w:ascii="Times New Roman" w:eastAsia="Times New Roman" w:hAnsi="Times New Roman" w:cs="Times New Roman"/>
        </w:rPr>
        <w:t>0316</w:t>
      </w:r>
      <w:r>
        <w:rPr>
          <w:rFonts w:ascii="Times New Roman" w:eastAsia="Times New Roman" w:hAnsi="Times New Roman" w:cs="Times New Roman"/>
        </w:rPr>
        <w:t xml:space="preserve"> от 20</w:t>
      </w:r>
      <w:r>
        <w:rPr>
          <w:rFonts w:ascii="Times New Roman" w:eastAsia="Times New Roman" w:hAnsi="Times New Roman" w:cs="Times New Roman"/>
        </w:rPr>
        <w:t>.08.2025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18810586250325017128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25.03.2025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средства; </w:t>
      </w:r>
      <w:r>
        <w:rPr>
          <w:rFonts w:ascii="Times New Roman" w:eastAsia="Times New Roman" w:hAnsi="Times New Roman" w:cs="Times New Roman"/>
        </w:rPr>
        <w:t xml:space="preserve">копией выписки </w:t>
      </w:r>
      <w:r>
        <w:rPr>
          <w:rFonts w:ascii="Times New Roman" w:eastAsia="Times New Roman" w:hAnsi="Times New Roman" w:cs="Times New Roman"/>
        </w:rPr>
        <w:t xml:space="preserve">из ГИС ГМП по состоянию на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.08.2025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согласно которой штраф </w:t>
      </w:r>
      <w:r>
        <w:rPr>
          <w:rFonts w:ascii="Times New Roman" w:eastAsia="Times New Roman" w:hAnsi="Times New Roman" w:cs="Times New Roman"/>
        </w:rPr>
        <w:t>оплачен 02.07.2025, то есть с нарушением установленного законом срока.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Предеина</w:t>
      </w:r>
      <w:r>
        <w:rPr>
          <w:rFonts w:ascii="Times New Roman" w:eastAsia="Times New Roman" w:hAnsi="Times New Roman" w:cs="Times New Roman"/>
        </w:rPr>
        <w:t xml:space="preserve"> А.С.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Предеина</w:t>
      </w:r>
      <w:r>
        <w:rPr>
          <w:rFonts w:ascii="Times New Roman" w:eastAsia="Times New Roman" w:hAnsi="Times New Roman" w:cs="Times New Roman"/>
        </w:rPr>
        <w:t xml:space="preserve"> А.С.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Предеина</w:t>
      </w:r>
      <w:r>
        <w:rPr>
          <w:rFonts w:ascii="Times New Roman" w:eastAsia="Times New Roman" w:hAnsi="Times New Roman" w:cs="Times New Roman"/>
        </w:rPr>
        <w:t xml:space="preserve"> Алексея Сергеевича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</w:t>
      </w:r>
      <w:r>
        <w:rPr>
          <w:rFonts w:ascii="Times New Roman" w:eastAsia="Times New Roman" w:hAnsi="Times New Roman" w:cs="Times New Roman"/>
        </w:rPr>
        <w:t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>к: РКЦ г. Ханты-Мансийска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0412365400725010622520178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5rplc-8">
    <w:name w:val="cat-UserDefined grp-25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